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-249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Парфёнова Сергея Викторовича,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>ь организации за 12 месяцев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 организации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 чего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1,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и допущено нарушение сроков представления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Парфёнов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п.п.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hyperlink r:id="rId4" w:anchor="/document/7261883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алоговые 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hyperlink r:id="rId4" w:anchor="/document/77698803/entry/3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налогоплательщиками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25385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Парфёнова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249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